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71053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3983b34-b45f-4a25-94f4-a03dbdec5cc0"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0b39eddd-ebf7-404c-8ed4-76991eb8dd98" w:id="2"/>
      <w:r>
        <w:rPr>
          <w:rFonts w:ascii="Times New Roman" w:hAnsi="Times New Roman"/>
          <w:b/>
          <w:i w:val="false"/>
          <w:color w:val="000000"/>
          <w:sz w:val="28"/>
        </w:rPr>
        <w:t>Бабаюртовский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"Геметюбинская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ШМО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Амангулова М.С.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№460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Амангулова Р.С.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№460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Савкатова Э.У.</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460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2763563)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b20cd3b3-5277-4ad9-b272-db2c514c2082" w:id="3"/>
      <w:r>
        <w:rPr>
          <w:rFonts w:ascii="Times New Roman" w:hAnsi="Times New Roman"/>
          <w:b/>
          <w:i w:val="false"/>
          <w:color w:val="000000"/>
          <w:sz w:val="28"/>
        </w:rPr>
        <w:t>Геметюбе</w:t>
      </w:r>
      <w:bookmarkEnd w:id="3"/>
      <w:r>
        <w:rPr>
          <w:rFonts w:ascii="Times New Roman" w:hAnsi="Times New Roman"/>
          <w:b/>
          <w:i w:val="false"/>
          <w:color w:val="000000"/>
          <w:sz w:val="28"/>
        </w:rPr>
        <w:t xml:space="preserve">‌ </w:t>
      </w:r>
      <w:bookmarkStart w:name="33318252-5f25-41fe-9fef-b19acd845ffc"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0710531" w:id="5"/>
    <w:p>
      <w:pPr>
        <w:sectPr>
          <w:pgSz w:w="11906" w:h="16383" w:orient="portrait"/>
        </w:sectPr>
      </w:pPr>
    </w:p>
    <w:bookmarkEnd w:id="5"/>
    <w:bookmarkEnd w:id="0"/>
    <w:bookmarkStart w:name="block-2071053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20710537" w:id="7"/>
    <w:p>
      <w:pPr>
        <w:sectPr>
          <w:pgSz w:w="11906" w:h="16383" w:orient="portrait"/>
        </w:sectPr>
      </w:pPr>
    </w:p>
    <w:bookmarkEnd w:id="7"/>
    <w:bookmarkEnd w:id="6"/>
    <w:bookmarkStart w:name="block-20710532"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20710532" w:id="9"/>
    <w:p>
      <w:pPr>
        <w:sectPr>
          <w:pgSz w:w="11906" w:h="16383" w:orient="portrait"/>
        </w:sectPr>
      </w:pPr>
    </w:p>
    <w:bookmarkEnd w:id="9"/>
    <w:bookmarkEnd w:id="8"/>
    <w:bookmarkStart w:name="block-20710536"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20710536" w:id="11"/>
    <w:p>
      <w:pPr>
        <w:sectPr>
          <w:pgSz w:w="11906" w:h="16383" w:orient="portrait"/>
        </w:sectPr>
      </w:pPr>
    </w:p>
    <w:bookmarkEnd w:id="11"/>
    <w:bookmarkEnd w:id="10"/>
    <w:bookmarkStart w:name="block-20710533"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6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15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 Человек в современном изменяющемся мире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0710533" w:id="13"/>
    <w:p>
      <w:pPr>
        <w:sectPr>
          <w:pgSz w:w="16383" w:h="11906" w:orient="landscape"/>
        </w:sectPr>
      </w:pPr>
    </w:p>
    <w:bookmarkEnd w:id="13"/>
    <w:bookmarkEnd w:id="12"/>
    <w:bookmarkStart w:name="block-20710534"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https://m.edsoo.ru/f5eb673c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https://m.edsoo.ru/f5eb68a4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https://m.edsoo.ru/f5eb6a2a</w:t>
              </w:r>
            </w:hyperlink>
          </w:p>
        </w:tc>
      </w:tr>
      <w:tr>
        <w:trPr>
          <w:trHeight w:val="14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https://m.edsoo.ru/f5eb6d90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https://m.edsoo.ru/f5eb6f34</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https://m.edsoo.ru/f5eb70a6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https://m.edsoo.ru/f5eb74b6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https://m.edsoo.ru/f5eb763c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https://m.edsoo.ru/f5eb78f8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https://m.edsoo.ru/f5eb7a74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https://m.edsoo.ru/f5eb7bdc</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https://m.edsoo.ru/f5eb7d58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https://m.edsoo.ru/f5eb81b8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https://m.edsoo.ru/f5eb835c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https://m.edsoo.ru/f5eb84ce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https://m.edsoo.ru/f5eb8640</w:t>
              </w:r>
            </w:hyperlink>
          </w:p>
        </w:tc>
      </w:tr>
      <w:tr>
        <w:trPr>
          <w:trHeight w:val="148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https://m.edsoo.ru/f5eb87b2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https://m.edsoo.ru/f5eb8910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https://m.edsoo.ru/f5eb8a78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https://m.edsoo.ru/f5eb8d48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https://m.edsoo.ru/f5eb8ed8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https://m.edsoo.ru/f5eb9054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https://m.edsoo.ru/f5eb91c6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https://m.edsoo.ru/f5eb932e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https://m.edsoo.ru/f5eb966c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https://m.edsoo.ru/f5eb97de</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https://m.edsoo.ru/f5eb9964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https://m.edsoo.ru/f5eb9aea</w:t>
              </w:r>
            </w:hyperlink>
          </w:p>
        </w:tc>
      </w:tr>
      <w:tr>
        <w:trPr>
          <w:trHeight w:val="12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https://m.edsoo.ru/f5eb9aea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https://m.edsoo.ru/f5eb9c7a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https://m.edsoo.ru/f5eba300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https://m.edsoo.ru/f5eba468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https://m.edsoo.ru/f5eba17a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https://m.edsoo.ru/f5ebab52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9"/>
        <w:gridCol w:w="3091"/>
        <w:gridCol w:w="1152"/>
        <w:gridCol w:w="2143"/>
        <w:gridCol w:w="2288"/>
        <w:gridCol w:w="1617"/>
        <w:gridCol w:w="2784"/>
      </w:tblGrid>
      <w:tr>
        <w:trPr>
          <w:trHeight w:val="300" w:hRule="atLeast"/>
          <w:trHeight w:val="144" w:hRule="atLeast"/>
        </w:trPr>
        <w:tc>
          <w:tcPr>
            <w:tcW w:w="3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https://m.edsoo.ru/f5ebad0a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https://m.edsoo.ru/f5ebae7c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https://m.edsoo.ru/f5ebafee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https://m.edsoo.ru/f5ebb160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https://m.edsoo.ru/f5ebb3f4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https://m.edsoo.ru/f5ebb57a</w:t>
              </w:r>
            </w:hyperlink>
          </w:p>
        </w:tc>
      </w:tr>
      <w:tr>
        <w:trPr>
          <w:trHeight w:val="1080"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https://m.edsoo.ru/f5ebb70a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и моральная оценка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https://m.edsoo.ru/f5ebb886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https://m.edsoo.ru/f5ebbd40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https://m.edsoo.ru/f5ebbee4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https://m.edsoo.ru/f5ebc060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https://m.edsoo.ru/f5ebc1e6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https://m.edsoo.ru/f5ebc358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Правомерное поведение</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https://m.edsoo.ru/f5ebc5b0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https://m.edsoo.ru/f5ebc970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https://m.edsoo.ru/f5ebcae2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https://m.edsoo.ru/f5ebcc54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свободы, обязанности гражданина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https://m.edsoo.ru/f5ebcdbc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https://m.edsoo.ru/f5ebcf24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https://m.edsoo.ru/f5ebd08c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https://m.edsoo.ru/f5ebd1f4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https://m.edsoo.ru/f5ebd5be</w:t>
              </w:r>
            </w:hyperlink>
          </w:p>
        </w:tc>
      </w:tr>
      <w:tr>
        <w:trPr>
          <w:trHeight w:val="10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https://m.edsoo.ru/f5ebd74e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https://m.edsoo.ru/f5ebd8c0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https://m.edsoo.ru/f5ebda32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https://m.edsoo.ru/f5ebdbb8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https://m.edsoo.ru/f5ebdd16</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https://m.edsoo.ru/f5ebdfd2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https://m.edsoo.ru/f5ebe144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https://m.edsoo.ru/f5ebe2ac</w:t>
              </w:r>
            </w:hyperlink>
          </w:p>
        </w:tc>
      </w:tr>
      <w:tr>
        <w:trPr>
          <w:trHeight w:val="16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https://m.edsoo.ru/f5ebe414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 Гражданин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https://m.edsoo.ru/f5ebe590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https://m.edsoo.ru/f5ebf7b0</w:t>
              </w:r>
            </w:hyperlink>
          </w:p>
        </w:tc>
      </w:tr>
      <w:tr>
        <w:trPr>
          <w:trHeight w:val="190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https://m.edsoo.ru/f5ebfbac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01"/>
        <w:gridCol w:w="3280"/>
        <w:gridCol w:w="1120"/>
        <w:gridCol w:w="2106"/>
        <w:gridCol w:w="2253"/>
        <w:gridCol w:w="1587"/>
        <w:gridCol w:w="2747"/>
      </w:tblGrid>
      <w:tr>
        <w:trPr>
          <w:trHeight w:val="300" w:hRule="atLeast"/>
          <w:trHeight w:val="144" w:hRule="atLeast"/>
        </w:trPr>
        <w:tc>
          <w:tcPr>
            <w:tcW w:w="3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https://m.edsoo.ru/f5ebfda0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https://m.edsoo.ru/f5ebff6c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https://m.edsoo.ru/f5ec0124</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 Производительность труда. Разделение труда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https://m.edsoo.ru/f5ec06f6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Деньги, обмен, торговля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https://m.edsoo.ru/f5ec091c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https://m.edsoo.ru/f5ec0ae8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https://m.edsoo.ru/f5ec0cb4</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https://m.edsoo.ru/f5ec0e62</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https://m.edsoo.ru/f5ec1132</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https://m.edsoo.ru/f5ec12ea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https://m.edsoo.ru/f5ec14b6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https://m.edsoo.ru/f5ec175e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финансовых услуг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https://m.edsoo.ru/f5ec1920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https://m.edsoo.ru/f5ec1ae2</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https://m.edsoo.ru/f5ec1e70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доходов и расходов семьи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https://m.edsoo.ru/f5ec2046</w:t>
              </w:r>
            </w:hyperlink>
          </w:p>
        </w:tc>
      </w:tr>
      <w:tr>
        <w:trPr>
          <w:trHeight w:val="102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https://m.edsoo.ru/f5ec21ea</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https://m.edsoo.ru/f5ec23a2</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https://m.edsoo.ru/f5ec255a</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https://m.edsoo.ru/f5ec27f8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https://m.edsoo.ru/f5ec29ce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Роль науки в развитии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https://m.edsoo.ru/f5ec2b86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https://m.edsoo.ru/f5ec2d2a</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https://m.edsoo.ru/f5ec305e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https://m.edsoo.ru/f5ec31da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https://m.edsoo.ru/f5ec3356</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https://m.edsoo.ru/f5ec34c8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https://m.edsoo.ru/f5ec363a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https://m.edsoo.ru/f5ec38c4</w:t>
              </w:r>
            </w:hyperlink>
          </w:p>
        </w:tc>
      </w:tr>
      <w:tr>
        <w:trPr>
          <w:trHeight w:val="20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https://m.edsoo.ru/f5ec3a5e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https://m.edsoo.ru/f5ec3bd0</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https://m.edsoo.ru/f5ec3d60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"Человек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https://m.edsoo.ru/f5ec3f72</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https://m.edsoo.ru/f5ec40e4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https://m.edsoo.ru/f5ec4652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https://m.edsoo.ru/f5ec47ec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https://m.edsoo.ru/f5ec4aee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https://m.edsoo.ru/f5ec4c9c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https://m.edsoo.ru/f5ec4e68</w:t>
              </w:r>
            </w:hyperlink>
          </w:p>
        </w:tc>
      </w:tr>
      <w:tr>
        <w:trPr>
          <w:trHeight w:val="16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https://m.edsoo.ru/f5ec53c2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https://m.edsoo.ru/f5ec575a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https://m.edsoo.ru/f5ec591c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https://m.edsoo.ru/f5ec5ae8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https://m.edsoo.ru/f5ec5dcc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https://m.edsoo.ru/f5ec5f7a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https://m.edsoo.ru/f5ec6150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https://m.edsoo.ru/f5ec64de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https://m.edsoo.ru/f5ec66a0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https://m.edsoo.ru/f5ec6a4c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https://m.edsoo.ru/f5ec6c40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https://m.edsoo.ru/f5ec6e0c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https://m.edsoo.ru/f5ec6fce</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https://m.edsoo.ru/f5ec7190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https://m.edsoo.ru/f5ec746a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https://m.edsoo.ru/f5ec55a2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https://m.edsoo.ru/f5ec765e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https://m.edsoo.ru/f5ec7a0a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https://m.edsoo.ru/f5ec96de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https://m.edsoo.ru/f5ec98b4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https://m.edsoo.ru/f5ec9a58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 Здоровый образ жизни. Мода и спорт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https://m.edsoo.ru/f5ec9be8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формы связи и коммуникации: как они изменили мир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https://m.edsoo.ru/f5ec9e54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https://m.edsoo.ru/f5ec9fc6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https://m.edsoo.ru/f5eca1ec</w:t>
              </w:r>
            </w:hyperlink>
          </w:p>
        </w:tc>
      </w:tr>
      <w:tr>
        <w:trPr>
          <w:trHeight w:val="20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https://m.edsoo.ru/f5eca3d6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современном изменющемся мире"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https://m.edsoo.ru/f5eca552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710534" w:id="15"/>
    <w:p>
      <w:pPr>
        <w:sectPr>
          <w:pgSz w:w="16383" w:h="11906" w:orient="landscape"/>
        </w:sectPr>
      </w:pPr>
    </w:p>
    <w:bookmarkEnd w:id="15"/>
    <w:bookmarkEnd w:id="14"/>
    <w:bookmarkStart w:name="block-20710535"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316e542-3bf9-44a3-be3d-35b4ba66b624" w:id="17"/>
      <w:r>
        <w:rPr>
          <w:rFonts w:ascii="Times New Roman" w:hAnsi="Times New Roman"/>
          <w:b w:val="false"/>
          <w:i w:val="false"/>
          <w:color w:val="000000"/>
          <w:sz w:val="28"/>
        </w:rPr>
        <w:t>• Обществознание : 9-й класс : учебник, 9 класс/ Боголюбов Л. Н., Лазебникова А. Ю., Лобанов И. А. и другие, Акционерное общество «Издательство «Просвещение»</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0710535" w:id="18"/>
    <w:p>
      <w:pPr>
        <w:sectPr>
          <w:pgSz w:w="11906" w:h="16383" w:orient="portrait"/>
        </w:sectPr>
      </w:pPr>
    </w:p>
    <w:bookmarkEnd w:id="18"/>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 TargetMode="External" Target="https://m.edsoo.ru/f5eb673c" Type="http://schemas.openxmlformats.org/officeDocument/2006/relationships/hyperlink" Id="rId51"/>
    <Relationship TargetMode="External" Target="https://m.edsoo.ru/f5eb68a4" Type="http://schemas.openxmlformats.org/officeDocument/2006/relationships/hyperlink" Id="rId52"/>
    <Relationship TargetMode="External" Target="https://m.edsoo.ru/f5eb6a2a" Type="http://schemas.openxmlformats.org/officeDocument/2006/relationships/hyperlink" Id="rId53"/>
    <Relationship TargetMode="External" Target="https://m.edsoo.ru/f5eb6d90" Type="http://schemas.openxmlformats.org/officeDocument/2006/relationships/hyperlink" Id="rId54"/>
    <Relationship TargetMode="External" Target="https://m.edsoo.ru/f5eb6f34" Type="http://schemas.openxmlformats.org/officeDocument/2006/relationships/hyperlink" Id="rId55"/>
    <Relationship TargetMode="External" Target="https://m.edsoo.ru/f5eb70a6" Type="http://schemas.openxmlformats.org/officeDocument/2006/relationships/hyperlink" Id="rId56"/>
    <Relationship TargetMode="External" Target="https://m.edsoo.ru/f5eb74b6" Type="http://schemas.openxmlformats.org/officeDocument/2006/relationships/hyperlink" Id="rId57"/>
    <Relationship TargetMode="External" Target="https://m.edsoo.ru/f5eb763c" Type="http://schemas.openxmlformats.org/officeDocument/2006/relationships/hyperlink" Id="rId58"/>
    <Relationship TargetMode="External" Target="https://m.edsoo.ru/f5eb78f8" Type="http://schemas.openxmlformats.org/officeDocument/2006/relationships/hyperlink" Id="rId59"/>
    <Relationship TargetMode="External" Target="https://m.edsoo.ru/f5eb7a74" Type="http://schemas.openxmlformats.org/officeDocument/2006/relationships/hyperlink" Id="rId60"/>
    <Relationship TargetMode="External" Target="https://m.edsoo.ru/f5eb7bdc" Type="http://schemas.openxmlformats.org/officeDocument/2006/relationships/hyperlink" Id="rId61"/>
    <Relationship TargetMode="External" Target="https://m.edsoo.ru/f5eb7d58" Type="http://schemas.openxmlformats.org/officeDocument/2006/relationships/hyperlink" Id="rId62"/>
    <Relationship TargetMode="External" Target="https://m.edsoo.ru/f5eb81b8" Type="http://schemas.openxmlformats.org/officeDocument/2006/relationships/hyperlink" Id="rId63"/>
    <Relationship TargetMode="External" Target="https://m.edsoo.ru/f5eb835c" Type="http://schemas.openxmlformats.org/officeDocument/2006/relationships/hyperlink" Id="rId64"/>
    <Relationship TargetMode="External" Target="https://m.edsoo.ru/f5eb84ce" Type="http://schemas.openxmlformats.org/officeDocument/2006/relationships/hyperlink" Id="rId65"/>
    <Relationship TargetMode="External" Target="https://m.edsoo.ru/f5eb8640" Type="http://schemas.openxmlformats.org/officeDocument/2006/relationships/hyperlink" Id="rId66"/>
    <Relationship TargetMode="External" Target="https://m.edsoo.ru/f5eb87b2" Type="http://schemas.openxmlformats.org/officeDocument/2006/relationships/hyperlink" Id="rId67"/>
    <Relationship TargetMode="External" Target="https://m.edsoo.ru/f5eb8910" Type="http://schemas.openxmlformats.org/officeDocument/2006/relationships/hyperlink" Id="rId68"/>
    <Relationship TargetMode="External" Target="https://m.edsoo.ru/f5eb8a78" Type="http://schemas.openxmlformats.org/officeDocument/2006/relationships/hyperlink" Id="rId69"/>
    <Relationship TargetMode="External" Target="https://m.edsoo.ru/f5eb8d48" Type="http://schemas.openxmlformats.org/officeDocument/2006/relationships/hyperlink" Id="rId70"/>
    <Relationship TargetMode="External" Target="https://m.edsoo.ru/f5eb8ed8" Type="http://schemas.openxmlformats.org/officeDocument/2006/relationships/hyperlink" Id="rId71"/>
    <Relationship TargetMode="External" Target="https://m.edsoo.ru/f5eb9054" Type="http://schemas.openxmlformats.org/officeDocument/2006/relationships/hyperlink" Id="rId72"/>
    <Relationship TargetMode="External" Target="https://m.edsoo.ru/f5eb91c6" Type="http://schemas.openxmlformats.org/officeDocument/2006/relationships/hyperlink" Id="rId73"/>
    <Relationship TargetMode="External" Target="https://m.edsoo.ru/f5eb932e" Type="http://schemas.openxmlformats.org/officeDocument/2006/relationships/hyperlink" Id="rId74"/>
    <Relationship TargetMode="External" Target="https://m.edsoo.ru/f5eb966c" Type="http://schemas.openxmlformats.org/officeDocument/2006/relationships/hyperlink" Id="rId75"/>
    <Relationship TargetMode="External" Target="https://m.edsoo.ru/f5eb97de" Type="http://schemas.openxmlformats.org/officeDocument/2006/relationships/hyperlink" Id="rId76"/>
    <Relationship TargetMode="External" Target="https://m.edsoo.ru/f5eb9964" Type="http://schemas.openxmlformats.org/officeDocument/2006/relationships/hyperlink" Id="rId77"/>
    <Relationship TargetMode="External" Target="https://m.edsoo.ru/f5eb9aea" Type="http://schemas.openxmlformats.org/officeDocument/2006/relationships/hyperlink" Id="rId78"/>
    <Relationship TargetMode="External" Target="https://m.edsoo.ru/f5eb9aea" Type="http://schemas.openxmlformats.org/officeDocument/2006/relationships/hyperlink" Id="rId79"/>
    <Relationship TargetMode="External" Target="https://m.edsoo.ru/f5eb9c7a" Type="http://schemas.openxmlformats.org/officeDocument/2006/relationships/hyperlink" Id="rId80"/>
    <Relationship TargetMode="External" Target="https://m.edsoo.ru/f5eba300" Type="http://schemas.openxmlformats.org/officeDocument/2006/relationships/hyperlink" Id="rId81"/>
    <Relationship TargetMode="External" Target="https://m.edsoo.ru/f5eba468" Type="http://schemas.openxmlformats.org/officeDocument/2006/relationships/hyperlink" Id="rId82"/>
    <Relationship TargetMode="External" Target="https://m.edsoo.ru/f5eba17a" Type="http://schemas.openxmlformats.org/officeDocument/2006/relationships/hyperlink" Id="rId83"/>
    <Relationship TargetMode="External" Target="https://m.edsoo.ru/f5ebab52" Type="http://schemas.openxmlformats.org/officeDocument/2006/relationships/hyperlink" Id="rId84"/>
    <Relationship TargetMode="External" Target="https://m.edsoo.ru/f5ebad0a" Type="http://schemas.openxmlformats.org/officeDocument/2006/relationships/hyperlink" Id="rId85"/>
    <Relationship TargetMode="External" Target="https://m.edsoo.ru/f5ebae7c" Type="http://schemas.openxmlformats.org/officeDocument/2006/relationships/hyperlink" Id="rId86"/>
    <Relationship TargetMode="External" Target="https://m.edsoo.ru/f5ebafee" Type="http://schemas.openxmlformats.org/officeDocument/2006/relationships/hyperlink" Id="rId87"/>
    <Relationship TargetMode="External" Target="https://m.edsoo.ru/f5ebb160" Type="http://schemas.openxmlformats.org/officeDocument/2006/relationships/hyperlink" Id="rId88"/>
    <Relationship TargetMode="External" Target="https://m.edsoo.ru/f5ebb3f4" Type="http://schemas.openxmlformats.org/officeDocument/2006/relationships/hyperlink" Id="rId89"/>
    <Relationship TargetMode="External" Target="https://m.edsoo.ru/f5ebb57a" Type="http://schemas.openxmlformats.org/officeDocument/2006/relationships/hyperlink" Id="rId90"/>
    <Relationship TargetMode="External" Target="https://m.edsoo.ru/f5ebb70a" Type="http://schemas.openxmlformats.org/officeDocument/2006/relationships/hyperlink" Id="rId91"/>
    <Relationship TargetMode="External" Target="https://m.edsoo.ru/f5ebb886" Type="http://schemas.openxmlformats.org/officeDocument/2006/relationships/hyperlink" Id="rId92"/>
    <Relationship TargetMode="External" Target="https://m.edsoo.ru/f5ebbd40" Type="http://schemas.openxmlformats.org/officeDocument/2006/relationships/hyperlink" Id="rId93"/>
    <Relationship TargetMode="External" Target="https://m.edsoo.ru/f5ebbee4" Type="http://schemas.openxmlformats.org/officeDocument/2006/relationships/hyperlink" Id="rId94"/>
    <Relationship TargetMode="External" Target="https://m.edsoo.ru/f5ebc060" Type="http://schemas.openxmlformats.org/officeDocument/2006/relationships/hyperlink" Id="rId95"/>
    <Relationship TargetMode="External" Target="https://m.edsoo.ru/f5ebc1e6" Type="http://schemas.openxmlformats.org/officeDocument/2006/relationships/hyperlink" Id="rId96"/>
    <Relationship TargetMode="External" Target="https://m.edsoo.ru/f5ebc358" Type="http://schemas.openxmlformats.org/officeDocument/2006/relationships/hyperlink" Id="rId97"/>
    <Relationship TargetMode="External" Target="https://m.edsoo.ru/f5ebc5b0" Type="http://schemas.openxmlformats.org/officeDocument/2006/relationships/hyperlink" Id="rId98"/>
    <Relationship TargetMode="External" Target="https://m.edsoo.ru/f5ebc970" Type="http://schemas.openxmlformats.org/officeDocument/2006/relationships/hyperlink" Id="rId99"/>
    <Relationship TargetMode="External" Target="https://m.edsoo.ru/f5ebcae2" Type="http://schemas.openxmlformats.org/officeDocument/2006/relationships/hyperlink" Id="rId100"/>
    <Relationship TargetMode="External" Target="https://m.edsoo.ru/f5ebcc54" Type="http://schemas.openxmlformats.org/officeDocument/2006/relationships/hyperlink" Id="rId101"/>
    <Relationship TargetMode="External" Target="https://m.edsoo.ru/f5ebcdbc" Type="http://schemas.openxmlformats.org/officeDocument/2006/relationships/hyperlink" Id="rId102"/>
    <Relationship TargetMode="External" Target="https://m.edsoo.ru/f5ebcf24" Type="http://schemas.openxmlformats.org/officeDocument/2006/relationships/hyperlink" Id="rId103"/>
    <Relationship TargetMode="External" Target="https://m.edsoo.ru/f5ebd08c" Type="http://schemas.openxmlformats.org/officeDocument/2006/relationships/hyperlink" Id="rId104"/>
    <Relationship TargetMode="External" Target="https://m.edsoo.ru/f5ebd1f4" Type="http://schemas.openxmlformats.org/officeDocument/2006/relationships/hyperlink" Id="rId105"/>
    <Relationship TargetMode="External" Target="https://m.edsoo.ru/f5ebd5be" Type="http://schemas.openxmlformats.org/officeDocument/2006/relationships/hyperlink" Id="rId106"/>
    <Relationship TargetMode="External" Target="https://m.edsoo.ru/f5ebd74e" Type="http://schemas.openxmlformats.org/officeDocument/2006/relationships/hyperlink" Id="rId107"/>
    <Relationship TargetMode="External" Target="https://m.edsoo.ru/f5ebd8c0" Type="http://schemas.openxmlformats.org/officeDocument/2006/relationships/hyperlink" Id="rId108"/>
    <Relationship TargetMode="External" Target="https://m.edsoo.ru/f5ebda32" Type="http://schemas.openxmlformats.org/officeDocument/2006/relationships/hyperlink" Id="rId109"/>
    <Relationship TargetMode="External" Target="https://m.edsoo.ru/f5ebdbb8" Type="http://schemas.openxmlformats.org/officeDocument/2006/relationships/hyperlink" Id="rId110"/>
    <Relationship TargetMode="External" Target="https://m.edsoo.ru/f5ebdd16" Type="http://schemas.openxmlformats.org/officeDocument/2006/relationships/hyperlink" Id="rId111"/>
    <Relationship TargetMode="External" Target="https://m.edsoo.ru/f5ebdfd2" Type="http://schemas.openxmlformats.org/officeDocument/2006/relationships/hyperlink" Id="rId112"/>
    <Relationship TargetMode="External" Target="https://m.edsoo.ru/f5ebe144" Type="http://schemas.openxmlformats.org/officeDocument/2006/relationships/hyperlink" Id="rId113"/>
    <Relationship TargetMode="External" Target="https://m.edsoo.ru/f5ebe2ac" Type="http://schemas.openxmlformats.org/officeDocument/2006/relationships/hyperlink" Id="rId114"/>
    <Relationship TargetMode="External" Target="https://m.edsoo.ru/f5ebe414" Type="http://schemas.openxmlformats.org/officeDocument/2006/relationships/hyperlink" Id="rId115"/>
    <Relationship TargetMode="External" Target="https://m.edsoo.ru/f5ebe590" Type="http://schemas.openxmlformats.org/officeDocument/2006/relationships/hyperlink" Id="rId116"/>
    <Relationship TargetMode="External" Target="https://m.edsoo.ru/f5ebf7b0" Type="http://schemas.openxmlformats.org/officeDocument/2006/relationships/hyperlink" Id="rId117"/>
    <Relationship TargetMode="External" Target="https://m.edsoo.ru/f5ebfbac" Type="http://schemas.openxmlformats.org/officeDocument/2006/relationships/hyperlink" Id="rId118"/>
    <Relationship TargetMode="External" Target="https://m.edsoo.ru/f5ebfda0" Type="http://schemas.openxmlformats.org/officeDocument/2006/relationships/hyperlink" Id="rId119"/>
    <Relationship TargetMode="External" Target="https://m.edsoo.ru/f5ebff6c" Type="http://schemas.openxmlformats.org/officeDocument/2006/relationships/hyperlink" Id="rId120"/>
    <Relationship TargetMode="External" Target="https://m.edsoo.ru/f5ec0124" Type="http://schemas.openxmlformats.org/officeDocument/2006/relationships/hyperlink" Id="rId121"/>
    <Relationship TargetMode="External" Target="https://m.edsoo.ru/f5ec06f6" Type="http://schemas.openxmlformats.org/officeDocument/2006/relationships/hyperlink" Id="rId122"/>
    <Relationship TargetMode="External" Target="https://m.edsoo.ru/f5ec091c" Type="http://schemas.openxmlformats.org/officeDocument/2006/relationships/hyperlink" Id="rId123"/>
    <Relationship TargetMode="External" Target="https://m.edsoo.ru/f5ec0ae8" Type="http://schemas.openxmlformats.org/officeDocument/2006/relationships/hyperlink" Id="rId124"/>
    <Relationship TargetMode="External" Target="https://m.edsoo.ru/f5ec0cb4" Type="http://schemas.openxmlformats.org/officeDocument/2006/relationships/hyperlink" Id="rId125"/>
    <Relationship TargetMode="External" Target="https://m.edsoo.ru/f5ec0e62" Type="http://schemas.openxmlformats.org/officeDocument/2006/relationships/hyperlink" Id="rId126"/>
    <Relationship TargetMode="External" Target="https://m.edsoo.ru/f5ec1132" Type="http://schemas.openxmlformats.org/officeDocument/2006/relationships/hyperlink" Id="rId127"/>
    <Relationship TargetMode="External" Target="https://m.edsoo.ru/f5ec12ea" Type="http://schemas.openxmlformats.org/officeDocument/2006/relationships/hyperlink" Id="rId128"/>
    <Relationship TargetMode="External" Target="https://m.edsoo.ru/f5ec14b6" Type="http://schemas.openxmlformats.org/officeDocument/2006/relationships/hyperlink" Id="rId129"/>
    <Relationship TargetMode="External" Target="https://m.edsoo.ru/f5ec175e" Type="http://schemas.openxmlformats.org/officeDocument/2006/relationships/hyperlink" Id="rId130"/>
    <Relationship TargetMode="External" Target="https://m.edsoo.ru/f5ec1920" Type="http://schemas.openxmlformats.org/officeDocument/2006/relationships/hyperlink" Id="rId131"/>
    <Relationship TargetMode="External" Target="https://m.edsoo.ru/f5ec1ae2" Type="http://schemas.openxmlformats.org/officeDocument/2006/relationships/hyperlink" Id="rId132"/>
    <Relationship TargetMode="External" Target="https://m.edsoo.ru/f5ec1e70" Type="http://schemas.openxmlformats.org/officeDocument/2006/relationships/hyperlink" Id="rId133"/>
    <Relationship TargetMode="External" Target="https://m.edsoo.ru/f5ec2046" Type="http://schemas.openxmlformats.org/officeDocument/2006/relationships/hyperlink" Id="rId134"/>
    <Relationship TargetMode="External" Target="https://m.edsoo.ru/f5ec21ea" Type="http://schemas.openxmlformats.org/officeDocument/2006/relationships/hyperlink" Id="rId135"/>
    <Relationship TargetMode="External" Target="https://m.edsoo.ru/f5ec23a2" Type="http://schemas.openxmlformats.org/officeDocument/2006/relationships/hyperlink" Id="rId136"/>
    <Relationship TargetMode="External" Target="https://m.edsoo.ru/f5ec255a" Type="http://schemas.openxmlformats.org/officeDocument/2006/relationships/hyperlink" Id="rId137"/>
    <Relationship TargetMode="External" Target="https://m.edsoo.ru/f5ec27f8" Type="http://schemas.openxmlformats.org/officeDocument/2006/relationships/hyperlink" Id="rId138"/>
    <Relationship TargetMode="External" Target="https://m.edsoo.ru/f5ec29ce" Type="http://schemas.openxmlformats.org/officeDocument/2006/relationships/hyperlink" Id="rId139"/>
    <Relationship TargetMode="External" Target="https://m.edsoo.ru/f5ec2b86" Type="http://schemas.openxmlformats.org/officeDocument/2006/relationships/hyperlink" Id="rId140"/>
    <Relationship TargetMode="External" Target="https://m.edsoo.ru/f5ec2d2a" Type="http://schemas.openxmlformats.org/officeDocument/2006/relationships/hyperlink" Id="rId141"/>
    <Relationship TargetMode="External" Target="https://m.edsoo.ru/f5ec305e" Type="http://schemas.openxmlformats.org/officeDocument/2006/relationships/hyperlink" Id="rId142"/>
    <Relationship TargetMode="External" Target="https://m.edsoo.ru/f5ec31da" Type="http://schemas.openxmlformats.org/officeDocument/2006/relationships/hyperlink" Id="rId143"/>
    <Relationship TargetMode="External" Target="https://m.edsoo.ru/f5ec3356" Type="http://schemas.openxmlformats.org/officeDocument/2006/relationships/hyperlink" Id="rId144"/>
    <Relationship TargetMode="External" Target="https://m.edsoo.ru/f5ec34c8" Type="http://schemas.openxmlformats.org/officeDocument/2006/relationships/hyperlink" Id="rId145"/>
    <Relationship TargetMode="External" Target="https://m.edsoo.ru/f5ec363a" Type="http://schemas.openxmlformats.org/officeDocument/2006/relationships/hyperlink" Id="rId146"/>
    <Relationship TargetMode="External" Target="https://m.edsoo.ru/f5ec38c4" Type="http://schemas.openxmlformats.org/officeDocument/2006/relationships/hyperlink" Id="rId147"/>
    <Relationship TargetMode="External" Target="https://m.edsoo.ru/f5ec3a5e" Type="http://schemas.openxmlformats.org/officeDocument/2006/relationships/hyperlink" Id="rId148"/>
    <Relationship TargetMode="External" Target="https://m.edsoo.ru/f5ec3bd0" Type="http://schemas.openxmlformats.org/officeDocument/2006/relationships/hyperlink" Id="rId149"/>
    <Relationship TargetMode="External" Target="https://m.edsoo.ru/f5ec3d60" Type="http://schemas.openxmlformats.org/officeDocument/2006/relationships/hyperlink" Id="rId150"/>
    <Relationship TargetMode="External" Target="https://m.edsoo.ru/f5ec3f72" Type="http://schemas.openxmlformats.org/officeDocument/2006/relationships/hyperlink" Id="rId151"/>
    <Relationship TargetMode="External" Target="https://m.edsoo.ru/f5ec40e4" Type="http://schemas.openxmlformats.org/officeDocument/2006/relationships/hyperlink" Id="rId152"/>
    <Relationship TargetMode="External" Target="https://m.edsoo.ru/f5ec4652" Type="http://schemas.openxmlformats.org/officeDocument/2006/relationships/hyperlink" Id="rId153"/>
    <Relationship TargetMode="External" Target="https://m.edsoo.ru/f5ec47ec" Type="http://schemas.openxmlformats.org/officeDocument/2006/relationships/hyperlink" Id="rId154"/>
    <Relationship TargetMode="External" Target="https://m.edsoo.ru/f5ec4aee" Type="http://schemas.openxmlformats.org/officeDocument/2006/relationships/hyperlink" Id="rId155"/>
    <Relationship TargetMode="External" Target="https://m.edsoo.ru/f5ec4c9c" Type="http://schemas.openxmlformats.org/officeDocument/2006/relationships/hyperlink" Id="rId156"/>
    <Relationship TargetMode="External" Target="https://m.edsoo.ru/f5ec4e68" Type="http://schemas.openxmlformats.org/officeDocument/2006/relationships/hyperlink" Id="rId157"/>
    <Relationship TargetMode="External" Target="https://m.edsoo.ru/f5ec53c2" Type="http://schemas.openxmlformats.org/officeDocument/2006/relationships/hyperlink" Id="rId158"/>
    <Relationship TargetMode="External" Target="https://m.edsoo.ru/f5ec575a" Type="http://schemas.openxmlformats.org/officeDocument/2006/relationships/hyperlink" Id="rId159"/>
    <Relationship TargetMode="External" Target="https://m.edsoo.ru/f5ec591c" Type="http://schemas.openxmlformats.org/officeDocument/2006/relationships/hyperlink" Id="rId160"/>
    <Relationship TargetMode="External" Target="https://m.edsoo.ru/f5ec5ae8" Type="http://schemas.openxmlformats.org/officeDocument/2006/relationships/hyperlink" Id="rId161"/>
    <Relationship TargetMode="External" Target="https://m.edsoo.ru/f5ec5dcc" Type="http://schemas.openxmlformats.org/officeDocument/2006/relationships/hyperlink" Id="rId162"/>
    <Relationship TargetMode="External" Target="https://m.edsoo.ru/f5ec5f7a" Type="http://schemas.openxmlformats.org/officeDocument/2006/relationships/hyperlink" Id="rId163"/>
    <Relationship TargetMode="External" Target="https://m.edsoo.ru/f5ec6150" Type="http://schemas.openxmlformats.org/officeDocument/2006/relationships/hyperlink" Id="rId164"/>
    <Relationship TargetMode="External" Target="https://m.edsoo.ru/f5ec64de" Type="http://schemas.openxmlformats.org/officeDocument/2006/relationships/hyperlink" Id="rId165"/>
    <Relationship TargetMode="External" Target="https://m.edsoo.ru/f5ec66a0" Type="http://schemas.openxmlformats.org/officeDocument/2006/relationships/hyperlink" Id="rId166"/>
    <Relationship TargetMode="External" Target="https://m.edsoo.ru/f5ec6a4c" Type="http://schemas.openxmlformats.org/officeDocument/2006/relationships/hyperlink" Id="rId167"/>
    <Relationship TargetMode="External" Target="https://m.edsoo.ru/f5ec6c40" Type="http://schemas.openxmlformats.org/officeDocument/2006/relationships/hyperlink" Id="rId168"/>
    <Relationship TargetMode="External" Target="https://m.edsoo.ru/f5ec6e0c" Type="http://schemas.openxmlformats.org/officeDocument/2006/relationships/hyperlink" Id="rId169"/>
    <Relationship TargetMode="External" Target="https://m.edsoo.ru/f5ec6fce" Type="http://schemas.openxmlformats.org/officeDocument/2006/relationships/hyperlink" Id="rId170"/>
    <Relationship TargetMode="External" Target="https://m.edsoo.ru/f5ec7190" Type="http://schemas.openxmlformats.org/officeDocument/2006/relationships/hyperlink" Id="rId171"/>
    <Relationship TargetMode="External" Target="https://m.edsoo.ru/f5ec746a" Type="http://schemas.openxmlformats.org/officeDocument/2006/relationships/hyperlink" Id="rId172"/>
    <Relationship TargetMode="External" Target="https://m.edsoo.ru/f5ec55a2" Type="http://schemas.openxmlformats.org/officeDocument/2006/relationships/hyperlink" Id="rId173"/>
    <Relationship TargetMode="External" Target="https://m.edsoo.ru/f5ec765e" Type="http://schemas.openxmlformats.org/officeDocument/2006/relationships/hyperlink" Id="rId174"/>
    <Relationship TargetMode="External" Target="https://m.edsoo.ru/f5ec7a0a" Type="http://schemas.openxmlformats.org/officeDocument/2006/relationships/hyperlink" Id="rId175"/>
    <Relationship TargetMode="External" Target="https://m.edsoo.ru/f5ec96de" Type="http://schemas.openxmlformats.org/officeDocument/2006/relationships/hyperlink" Id="rId176"/>
    <Relationship TargetMode="External" Target="https://m.edsoo.ru/f5ec98b4" Type="http://schemas.openxmlformats.org/officeDocument/2006/relationships/hyperlink" Id="rId177"/>
    <Relationship TargetMode="External" Target="https://m.edsoo.ru/f5ec9a58" Type="http://schemas.openxmlformats.org/officeDocument/2006/relationships/hyperlink" Id="rId178"/>
    <Relationship TargetMode="External" Target="https://m.edsoo.ru/f5ec9be8" Type="http://schemas.openxmlformats.org/officeDocument/2006/relationships/hyperlink" Id="rId179"/>
    <Relationship TargetMode="External" Target="https://m.edsoo.ru/f5ec9e54" Type="http://schemas.openxmlformats.org/officeDocument/2006/relationships/hyperlink" Id="rId180"/>
    <Relationship TargetMode="External" Target="https://m.edsoo.ru/f5ec9fc6" Type="http://schemas.openxmlformats.org/officeDocument/2006/relationships/hyperlink" Id="rId181"/>
    <Relationship TargetMode="External" Target="https://m.edsoo.ru/f5eca1ec" Type="http://schemas.openxmlformats.org/officeDocument/2006/relationships/hyperlink" Id="rId182"/>
    <Relationship TargetMode="External" Target="https://m.edsoo.ru/f5eca3d6" Type="http://schemas.openxmlformats.org/officeDocument/2006/relationships/hyperlink" Id="rId183"/>
    <Relationship TargetMode="External" Target="https://m.edsoo.ru/f5eca552" Type="http://schemas.openxmlformats.org/officeDocument/2006/relationships/hyperlink" Id="rId1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